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Politics In The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Prime Minister in 1920, 1926 (2 words with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party opposing conservatives at the time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crisis that involved a vote of non-confidence (two words hyphenated)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progressive party (2 words with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Founder of the League Of Indians (2words spaced)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idea to unite the interests of workers and offer solutions to all labour problems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does the Government resign and call a new election (2 words with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political party of farmers in Ontario (4 words with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party led by Robert Borden before he resigned (1word)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vs Workers (3 words with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lead the Liberals in the election in 1921 (2 words with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party of Farmers in Alberta (4 words spaced)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third party in the U.S to help reduce tariffs (2 words with space)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Quebec Nationalism (2 words with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party is the single biggest party in Parliament but do not have more than half of the seats in Parliament (2words with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party holds more than 50% of the seats in the Parliament (2 words with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famous group that fought for women's rights (2 words with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Liberal leader from Quebec(2 words with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resolution for the grievances of Aboriginals (3 words with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right to vote in election (1word)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Politics In The 20s</dc:title>
  <dcterms:created xsi:type="dcterms:W3CDTF">2021-10-11T02:51:41Z</dcterms:created>
  <dcterms:modified xsi:type="dcterms:W3CDTF">2021-10-11T02:51:41Z</dcterms:modified>
</cp:coreProperties>
</file>