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Politics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Canadians go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layer of government dealing with local issues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Famous Five; responsible for winning women the right to vote in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Canada's capital city where the Parliament Buildings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election has to take place on the 3rd Monday of October ----- ----  ----- (unless the Prime minister requests one before then)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Whole country matters dealt with by the Parliament in Ottawa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party with the most seats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Canada's first Prime Minister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woman in the Canadian 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party has less  than half of the seats in the House of Commons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largest party in the House of Commons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Canada's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party in the 2021 election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House of Commons and the Senate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party has more  than half of the seats in the House of Commons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Queen's representative in Canada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 was called when Provinces joined and Canada became a country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granted the vote in Manitoba in 1916 and Canada in 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opposition party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Level of Government for Manitoba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Politics Word Search</dc:title>
  <dcterms:created xsi:type="dcterms:W3CDTF">2021-10-24T03:39:03Z</dcterms:created>
  <dcterms:modified xsi:type="dcterms:W3CDTF">2021-10-24T03:39:03Z</dcterms:modified>
</cp:coreProperties>
</file>