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promises    </w:t>
      </w:r>
      <w:r>
        <w:t xml:space="preserve">   vote    </w:t>
      </w:r>
      <w:r>
        <w:t xml:space="preserve">   rule of law    </w:t>
      </w:r>
      <w:r>
        <w:t xml:space="preserve">   ottawa    </w:t>
      </w:r>
      <w:r>
        <w:t xml:space="preserve">   law    </w:t>
      </w:r>
      <w:r>
        <w:t xml:space="preserve">   bill    </w:t>
      </w:r>
      <w:r>
        <w:t xml:space="preserve">   sargeant at arms    </w:t>
      </w:r>
      <w:r>
        <w:t xml:space="preserve">   elections    </w:t>
      </w:r>
      <w:r>
        <w:t xml:space="preserve">   ajax    </w:t>
      </w:r>
      <w:r>
        <w:t xml:space="preserve">   ontario    </w:t>
      </w:r>
      <w:r>
        <w:t xml:space="preserve">   trillium    </w:t>
      </w:r>
      <w:r>
        <w:t xml:space="preserve">   ndp    </w:t>
      </w:r>
      <w:r>
        <w:t xml:space="preserve">   conservative    </w:t>
      </w:r>
      <w:r>
        <w:t xml:space="preserve">   liberal    </w:t>
      </w:r>
      <w:r>
        <w:t xml:space="preserve">   bob yuciuk    </w:t>
      </w:r>
      <w:r>
        <w:t xml:space="preserve">   civics    </w:t>
      </w:r>
      <w:r>
        <w:t xml:space="preserve">   andrea horwath    </w:t>
      </w:r>
      <w:r>
        <w:t xml:space="preserve">   doug ford    </w:t>
      </w:r>
      <w:r>
        <w:t xml:space="preserve">   kathleen wynne    </w:t>
      </w:r>
      <w:r>
        <w:t xml:space="preserve">   justin trudeau    </w:t>
      </w:r>
      <w:r>
        <w:t xml:space="preserve">   lower chamber    </w:t>
      </w:r>
      <w:r>
        <w:t xml:space="preserve">   upper chamber    </w:t>
      </w:r>
      <w:r>
        <w:t xml:space="preserve">   senate    </w:t>
      </w:r>
      <w:r>
        <w:t xml:space="preserve">   house of commons    </w:t>
      </w:r>
      <w:r>
        <w:t xml:space="preserve">   speaker    </w:t>
      </w:r>
      <w:r>
        <w:t xml:space="preserve">   parliament    </w:t>
      </w:r>
      <w:r>
        <w:t xml:space="preserve">   queen    </w:t>
      </w:r>
      <w:r>
        <w:t xml:space="preserve">   prime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Politics</dc:title>
  <dcterms:created xsi:type="dcterms:W3CDTF">2021-10-11T02:50:41Z</dcterms:created>
  <dcterms:modified xsi:type="dcterms:W3CDTF">2021-10-11T02:50:41Z</dcterms:modified>
</cp:coreProperties>
</file>