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Provinces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Newfoundland and labrador    </w:t>
      </w:r>
      <w:r>
        <w:t xml:space="preserve">   Quebec    </w:t>
      </w:r>
      <w:r>
        <w:t xml:space="preserve">   Ontario    </w:t>
      </w:r>
      <w:r>
        <w:t xml:space="preserve">   Manitoba    </w:t>
      </w:r>
      <w:r>
        <w:t xml:space="preserve">   Saskatchewan    </w:t>
      </w:r>
      <w:r>
        <w:t xml:space="preserve">   Alberta    </w:t>
      </w:r>
      <w:r>
        <w:t xml:space="preserve">   British Columbia    </w:t>
      </w:r>
      <w:r>
        <w:t xml:space="preserve">   Nunavut    </w:t>
      </w:r>
      <w:r>
        <w:t xml:space="preserve">   Northwest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Provinces</dc:title>
  <dcterms:created xsi:type="dcterms:W3CDTF">2021-10-11T02:51:10Z</dcterms:created>
  <dcterms:modified xsi:type="dcterms:W3CDTF">2021-10-11T02:51:10Z</dcterms:modified>
</cp:coreProperties>
</file>