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Provinces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province is directly to the west of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province is the home base for the Montreal Canadiens?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province is known for its wide open prairie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province is the Nation's capital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province is known for the Calgary Stampede?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smallest Canadian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most eastern province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province is closest to the Bay of Fundy?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province is on the Pacific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province is Sydney Crosby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Provinces</dc:title>
  <dcterms:created xsi:type="dcterms:W3CDTF">2021-10-11T02:49:59Z</dcterms:created>
  <dcterms:modified xsi:type="dcterms:W3CDTF">2021-10-11T02:49:59Z</dcterms:modified>
</cp:coreProperties>
</file>