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Provinces &amp; Territories</w:t>
      </w:r>
    </w:p>
    <w:p>
      <w:pPr>
        <w:pStyle w:val="Questions"/>
      </w:pPr>
      <w:r>
        <w:t xml:space="preserve">1. RTLBAAE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KUOYN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ITOSAOCNAV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BIAISMBHTIOCRLO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URNINKBWWECS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EWIDAADIERLSNPDNRC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TERERIESTRIWSOTHONRT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ANUTVUN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DWLARLDAONAUOBENAFNNRD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NTAMAIBO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NTOOAIR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UQCEBE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HAACAEKNSSTW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Provinces &amp; Territories</dc:title>
  <dcterms:created xsi:type="dcterms:W3CDTF">2021-10-11T02:51:37Z</dcterms:created>
  <dcterms:modified xsi:type="dcterms:W3CDTF">2021-10-11T02:51:37Z</dcterms:modified>
</cp:coreProperties>
</file>