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Provinces, capitals and resources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city have anything and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Province it look likes a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leaf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province have mountain and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 province it have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craton have borders between Canada and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smallest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Province speaks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syrup that we made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Three Provinces lies on the north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large island near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smallest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province which have Ocean and Alaska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bay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province have the large island on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cities speaks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province that have many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provinces which have 20% cold water on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craton names of Queen Elizabeth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state on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province/island have around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island lies on East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canadian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cities speak Creole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needed quality of this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territory it have the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territory which have Snow, ice, Least populated, the largest, and have many group of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beach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cities speaks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Province speaks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mild and youngest city</w:t>
            </w:r>
          </w:p>
        </w:tc>
      </w:tr>
    </w:tbl>
    <w:p>
      <w:pPr>
        <w:pStyle w:val="WordBankLarge"/>
      </w:pPr>
      <w:r>
        <w:t xml:space="preserve">   Yukon    </w:t>
      </w:r>
      <w:r>
        <w:t xml:space="preserve">   Northwest    </w:t>
      </w:r>
      <w:r>
        <w:t xml:space="preserve">   Nunavut    </w:t>
      </w:r>
      <w:r>
        <w:t xml:space="preserve">   Rae, Slave, and Hottah    </w:t>
      </w:r>
      <w:r>
        <w:t xml:space="preserve">   Hearne    </w:t>
      </w:r>
      <w:r>
        <w:t xml:space="preserve">   Greenland    </w:t>
      </w:r>
      <w:r>
        <w:t xml:space="preserve">   Yukon, Northwest and Nunavut    </w:t>
      </w:r>
      <w:r>
        <w:t xml:space="preserve">   British Columbia    </w:t>
      </w:r>
      <w:r>
        <w:t xml:space="preserve">   Iqaluit    </w:t>
      </w:r>
      <w:r>
        <w:t xml:space="preserve">   Alberta    </w:t>
      </w:r>
      <w:r>
        <w:t xml:space="preserve">   Saskatchewan    </w:t>
      </w:r>
      <w:r>
        <w:t xml:space="preserve">   Hudson bay    </w:t>
      </w:r>
      <w:r>
        <w:t xml:space="preserve">   Manitoba    </w:t>
      </w:r>
      <w:r>
        <w:t xml:space="preserve">   Winnipeg    </w:t>
      </w:r>
      <w:r>
        <w:t xml:space="preserve">   Montreal, Quebec and Saguenay    </w:t>
      </w:r>
      <w:r>
        <w:t xml:space="preserve">   Ontario    </w:t>
      </w:r>
      <w:r>
        <w:t xml:space="preserve">   Quebec    </w:t>
      </w:r>
      <w:r>
        <w:t xml:space="preserve">   Regina, White Knife    </w:t>
      </w:r>
      <w:r>
        <w:t xml:space="preserve">   Calgary, Edmonton    </w:t>
      </w:r>
      <w:r>
        <w:t xml:space="preserve">   Newfoundland and Labrador    </w:t>
      </w:r>
      <w:r>
        <w:t xml:space="preserve">   Ile de Anticosti    </w:t>
      </w:r>
      <w:r>
        <w:t xml:space="preserve">   Ile d'Maisons    </w:t>
      </w:r>
      <w:r>
        <w:t xml:space="preserve">   Prince Edward Island    </w:t>
      </w:r>
      <w:r>
        <w:t xml:space="preserve">   New Brunswick    </w:t>
      </w:r>
      <w:r>
        <w:t xml:space="preserve">   Maple leaf    </w:t>
      </w:r>
      <w:r>
        <w:t xml:space="preserve">   Maple syrup    </w:t>
      </w:r>
      <w:r>
        <w:t xml:space="preserve">   Nova Scotia    </w:t>
      </w:r>
      <w:r>
        <w:t xml:space="preserve">   Ottawa    </w:t>
      </w:r>
      <w:r>
        <w:t xml:space="preserve">   Halifax    </w:t>
      </w:r>
      <w:r>
        <w:t xml:space="preserve">   Toronto    </w:t>
      </w:r>
      <w:r>
        <w:t xml:space="preserve">   Justin Trudeau    </w:t>
      </w:r>
      <w:r>
        <w:t xml:space="preserve">   Two papers enough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Provinces, capitals and resources Crossword Puzzle</dc:title>
  <dcterms:created xsi:type="dcterms:W3CDTF">2021-10-11T02:51:15Z</dcterms:created>
  <dcterms:modified xsi:type="dcterms:W3CDTF">2021-10-11T02:51:15Z</dcterms:modified>
</cp:coreProperties>
</file>