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Rockies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AHI Travel    </w:t>
      </w:r>
      <w:r>
        <w:t xml:space="preserve">   Alberta    </w:t>
      </w:r>
      <w:r>
        <w:t xml:space="preserve">   Athabasca    </w:t>
      </w:r>
      <w:r>
        <w:t xml:space="preserve">   Banff    </w:t>
      </w:r>
      <w:r>
        <w:t xml:space="preserve">   Bankhead    </w:t>
      </w:r>
      <w:r>
        <w:t xml:space="preserve">   Bears    </w:t>
      </w:r>
      <w:r>
        <w:t xml:space="preserve">   Bighorn Sheep    </w:t>
      </w:r>
      <w:r>
        <w:t xml:space="preserve">   Boundary Ranch    </w:t>
      </w:r>
      <w:r>
        <w:t xml:space="preserve">   Calgary    </w:t>
      </w:r>
      <w:r>
        <w:t xml:space="preserve">   Cave and Basin National Site    </w:t>
      </w:r>
      <w:r>
        <w:t xml:space="preserve">   Columbia Icefield    </w:t>
      </w:r>
      <w:r>
        <w:t xml:space="preserve">   Dark Sky Preserve    </w:t>
      </w:r>
      <w:r>
        <w:t xml:space="preserve">   Elk    </w:t>
      </w:r>
      <w:r>
        <w:t xml:space="preserve">   Falls    </w:t>
      </w:r>
      <w:r>
        <w:t xml:space="preserve">   Glaciers    </w:t>
      </w:r>
      <w:r>
        <w:t xml:space="preserve">   Hoodoos    </w:t>
      </w:r>
      <w:r>
        <w:t xml:space="preserve">   Jasper    </w:t>
      </w:r>
      <w:r>
        <w:t xml:space="preserve">   Kananaskis    </w:t>
      </w:r>
      <w:r>
        <w:t xml:space="preserve">   Lake Louise    </w:t>
      </w:r>
      <w:r>
        <w:t xml:space="preserve">   Lakes    </w:t>
      </w:r>
      <w:r>
        <w:t xml:space="preserve">   Minnewanka    </w:t>
      </w:r>
      <w:r>
        <w:t xml:space="preserve">   Moraine    </w:t>
      </w:r>
      <w:r>
        <w:t xml:space="preserve">   Mountains    </w:t>
      </w:r>
      <w:r>
        <w:t xml:space="preserve">   Peyto Lake    </w:t>
      </w:r>
      <w:r>
        <w:t xml:space="preserve">   Rivers    </w:t>
      </w:r>
      <w:r>
        <w:t xml:space="preserve">   Royal Canadian Mountie    </w:t>
      </w:r>
      <w:r>
        <w:t xml:space="preserve">   Skytram    </w:t>
      </w:r>
      <w:r>
        <w:t xml:space="preserve">   Sled Dogs    </w:t>
      </w:r>
      <w:r>
        <w:t xml:space="preserve">   Tarheel Travel    </w:t>
      </w:r>
      <w:r>
        <w:t xml:space="preserve">   Valleys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Rockies</dc:title>
  <dcterms:created xsi:type="dcterms:W3CDTF">2021-10-11T02:50:55Z</dcterms:created>
  <dcterms:modified xsi:type="dcterms:W3CDTF">2021-10-11T02:50:55Z</dcterms:modified>
</cp:coreProperties>
</file>