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Shield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First Nation name for god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used to make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was one of the first and most famous couriers de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ground meat pounded into paste and mixed with fat and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 that started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Cree, Innu, and Anishibe were the first people to live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people in this region can identify their Metis, English and ______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animal was killed, the bones were used to make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period that the fur trade 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hbc employee in charge of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role model hockey player from moose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beavers build _____ and lived in one place, making them a main fur trade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name meaning "runners of the woods"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reason for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explorers that traveled by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swamp or bog formed by leaves and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nation tribe with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industry that makes people want to come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way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Shield Crossword</dc:title>
  <dcterms:created xsi:type="dcterms:W3CDTF">2021-10-11T02:50:34Z</dcterms:created>
  <dcterms:modified xsi:type="dcterms:W3CDTF">2021-10-11T02:50:34Z</dcterms:modified>
</cp:coreProperties>
</file>