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Canadian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location located outside of a city and is considered a countryside and has a low population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a town or city a little away from the main part, there are fewer big buildings and mainly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where people decided to build their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useable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growth of the site depends on the accessibility and availability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population density measured as the number of people per unit area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physiological density or real population density is the number of people per unit area of arable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large populated city or urban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the population of people living in cities and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refers to a position on Earth and is defined by two different coordinates longitude and latitude and these can be used to find specific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very large and densely populated industrial and commercial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settlement found in rural areas and usually has 500- 2,500 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surrounding a city that is very developed</w:t>
            </w:r>
          </w:p>
        </w:tc>
      </w:tr>
    </w:tbl>
    <w:p>
      <w:pPr>
        <w:pStyle w:val="WordBankMedium"/>
      </w:pPr>
      <w:r>
        <w:t xml:space="preserve">   Megalopolis    </w:t>
      </w:r>
      <w:r>
        <w:t xml:space="preserve">   Metropolis    </w:t>
      </w:r>
      <w:r>
        <w:t xml:space="preserve">   Urban    </w:t>
      </w:r>
      <w:r>
        <w:t xml:space="preserve">   Rural Area    </w:t>
      </w:r>
      <w:r>
        <w:t xml:space="preserve">   suburb    </w:t>
      </w:r>
      <w:r>
        <w:t xml:space="preserve">   village    </w:t>
      </w:r>
      <w:r>
        <w:t xml:space="preserve">   Urbanization    </w:t>
      </w:r>
      <w:r>
        <w:t xml:space="preserve">   site    </w:t>
      </w:r>
      <w:r>
        <w:t xml:space="preserve">   situation    </w:t>
      </w:r>
      <w:r>
        <w:t xml:space="preserve">   Location    </w:t>
      </w:r>
      <w:r>
        <w:t xml:space="preserve">   Agricultural Density    </w:t>
      </w:r>
      <w:r>
        <w:t xml:space="preserve">   Arithmetic Density    </w:t>
      </w:r>
      <w:r>
        <w:t xml:space="preserve">   Physiological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Terminology</dc:title>
  <dcterms:created xsi:type="dcterms:W3CDTF">2021-10-11T02:51:18Z</dcterms:created>
  <dcterms:modified xsi:type="dcterms:W3CDTF">2021-10-11T02:51:18Z</dcterms:modified>
</cp:coreProperties>
</file>