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Vacations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magasinage    </w:t>
      </w:r>
      <w:r>
        <w:t xml:space="preserve">   deuxièmement    </w:t>
      </w:r>
      <w:r>
        <w:t xml:space="preserve">   je    </w:t>
      </w:r>
      <w:r>
        <w:t xml:space="preserve">   vais    </w:t>
      </w:r>
      <w:r>
        <w:t xml:space="preserve">   fais    </w:t>
      </w:r>
      <w:r>
        <w:t xml:space="preserve">   valise    </w:t>
      </w:r>
      <w:r>
        <w:t xml:space="preserve">   voyage    </w:t>
      </w:r>
      <w:r>
        <w:t xml:space="preserve">   coûte    </w:t>
      </w:r>
      <w:r>
        <w:t xml:space="preserve">   compagnons    </w:t>
      </w:r>
      <w:r>
        <w:t xml:space="preserve">   reste    </w:t>
      </w:r>
      <w:r>
        <w:t xml:space="preserve">   achète    </w:t>
      </w:r>
      <w:r>
        <w:t xml:space="preserve">   mange    </w:t>
      </w:r>
      <w:r>
        <w:t xml:space="preserve">   vingt    </w:t>
      </w:r>
      <w:r>
        <w:t xml:space="preserve">   spectacle    </w:t>
      </w:r>
      <w:r>
        <w:t xml:space="preserve">   pays    </w:t>
      </w:r>
      <w:r>
        <w:t xml:space="preserve">   nourriture    </w:t>
      </w:r>
      <w:r>
        <w:t xml:space="preserve">   endroit    </w:t>
      </w:r>
      <w:r>
        <w:t xml:space="preserve">   cinema    </w:t>
      </w:r>
      <w:r>
        <w:t xml:space="preserve">   argent    </w:t>
      </w:r>
      <w:r>
        <w:t xml:space="preserve">   hotel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Vacations</dc:title>
  <dcterms:created xsi:type="dcterms:W3CDTF">2021-10-11T02:50:17Z</dcterms:created>
  <dcterms:modified xsi:type="dcterms:W3CDTF">2021-10-11T02:50:17Z</dcterms:modified>
</cp:coreProperties>
</file>