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Aspect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Supporting a popular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Harsh or beautiful weather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live permanently in another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fact to be in a social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Visible views or features of an area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Growth of greenery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Remind people of a person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Leave one's own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living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Arts and manifestations of human achievements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believe a superhuman (God)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Beliefs past down from generation to generation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Vocabulary Words</dc:title>
  <dcterms:created xsi:type="dcterms:W3CDTF">2021-10-11T02:51:02Z</dcterms:created>
  <dcterms:modified xsi:type="dcterms:W3CDTF">2021-10-11T02:51:02Z</dcterms:modified>
</cp:coreProperties>
</file>