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Canadian War Museum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American made tank stormed the beaches of Normandy during D-Day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statues in Regeneration Hall are original plasters of the ones that can be seen in this memorial site in France: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WWII captain was responsible for acquiring half of the military vehicles that can be seen in the museum: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display in the museum is a fragmented piece of the airliner that destroyed this building during 9/11: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nickname of the Nieuport that was flown by ace pilot William Avery Bishop: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Unknown Soldier’s tombstone in Memorial Hall was pulled from this cemetery: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highly preferred activity by soldiers during break hours in WWI trenches: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wreckage of the HMS St. Lawrence can be found in the lake of this city: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Russian spy that hid in Ottawa was partially responsible for kicking off the Cold War: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giant section of this historical artifact was gifted to the Canadian government after it was torn down in 1989: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Canadian Corporal used a McMillan rifle to accomplish the longest sniper kill in recorded history: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original location of the museum in 1880: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Mercedes Grosser automobile that belonged to Adolf Hitler was originally believed to belong to this SS personnel: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memorial plaque in the LeBreton Gallery was formerly displayed in this Toronto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jet is the centerpiece of the LeBreton Gallery and belonged to Ray Henault: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Canadian 18-pounder was returned to the country by this city for the Centennial anniversary of WWI: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World War II era Universal Carrier that had a self-propelled flamethrower: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Canadian War Museum Trivia</dc:title>
  <dcterms:created xsi:type="dcterms:W3CDTF">2021-10-11T02:51:46Z</dcterms:created>
  <dcterms:modified xsi:type="dcterms:W3CDTF">2021-10-11T02:51:46Z</dcterms:modified>
</cp:coreProperties>
</file>