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a diagonal direction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wind that blows east over the Canadian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sugary, 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Canadian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 sugar, double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bachelorette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loves spending time at the ice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a hat usually worn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 dollar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$2.00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slang term for Calgary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letter of the alphabet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Words</dc:title>
  <dcterms:created xsi:type="dcterms:W3CDTF">2021-10-11T02:50:05Z</dcterms:created>
  <dcterms:modified xsi:type="dcterms:W3CDTF">2021-10-11T02:50:05Z</dcterms:modified>
</cp:coreProperties>
</file>