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and fluffy and comes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sun gives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use it for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used for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five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hot drink with a bag full of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all were them on 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all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Lots of First Nations killed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on a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direction of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Stuff that grows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topological writer and explorer and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with lots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looked at it to find their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they all use to get around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forest has lots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explorers </dc:title>
  <dcterms:created xsi:type="dcterms:W3CDTF">2021-10-11T02:49:54Z</dcterms:created>
  <dcterms:modified xsi:type="dcterms:W3CDTF">2021-10-11T02:49:54Z</dcterms:modified>
</cp:coreProperties>
</file>