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multiculturalism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beliefs    </w:t>
      </w:r>
      <w:r>
        <w:t xml:space="preserve">   multiracial    </w:t>
      </w:r>
      <w:r>
        <w:t xml:space="preserve">   ethnicity    </w:t>
      </w:r>
      <w:r>
        <w:t xml:space="preserve">   acceptance    </w:t>
      </w:r>
      <w:r>
        <w:t xml:space="preserve">   languages    </w:t>
      </w:r>
      <w:r>
        <w:t xml:space="preserve">   religion    </w:t>
      </w:r>
      <w:r>
        <w:t xml:space="preserve">   diversity    </w:t>
      </w:r>
      <w:r>
        <w:t xml:space="preserve">   anglocomformity    </w:t>
      </w:r>
      <w:r>
        <w:t xml:space="preserve">   constitutionalmonarchy    </w:t>
      </w:r>
      <w:r>
        <w:t xml:space="preserve">   canada    </w:t>
      </w:r>
      <w:r>
        <w:t xml:space="preserve">   trudeau    </w:t>
      </w:r>
      <w:r>
        <w:t xml:space="preserve">   multiculturalism    </w:t>
      </w:r>
      <w:r>
        <w:t xml:space="preserve">   culturalmosaic    </w:t>
      </w:r>
      <w:r>
        <w:t xml:space="preserve">   personalchoice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multiculturalism</dc:title>
  <dcterms:created xsi:type="dcterms:W3CDTF">2021-10-11T02:49:56Z</dcterms:created>
  <dcterms:modified xsi:type="dcterms:W3CDTF">2021-10-11T02:49:56Z</dcterms:modified>
</cp:coreProperties>
</file>