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Canadian news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act of union    </w:t>
      </w:r>
      <w:r>
        <w:t xml:space="preserve">   Durham report    </w:t>
      </w:r>
      <w:r>
        <w:t xml:space="preserve">   elected assemblies    </w:t>
      </w:r>
      <w:r>
        <w:t xml:space="preserve">   great migration    </w:t>
      </w:r>
      <w:r>
        <w:t xml:space="preserve">   guy carleton    </w:t>
      </w:r>
      <w:r>
        <w:t xml:space="preserve">   lord durham    </w:t>
      </w:r>
      <w:r>
        <w:t xml:space="preserve">   Lord Elgin    </w:t>
      </w:r>
      <w:r>
        <w:t xml:space="preserve">   louis lafontaine    </w:t>
      </w:r>
      <w:r>
        <w:t xml:space="preserve">   Louis-Joseph papineau    </w:t>
      </w:r>
      <w:r>
        <w:t xml:space="preserve">   loyalists    </w:t>
      </w:r>
      <w:r>
        <w:t xml:space="preserve">   responsible government    </w:t>
      </w:r>
      <w:r>
        <w:t xml:space="preserve">   robert baldwin    </w:t>
      </w:r>
      <w:r>
        <w:t xml:space="preserve">   the rebellions    </w:t>
      </w:r>
      <w:r>
        <w:t xml:space="preserve">   William Lyon Mackenzie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news wordsearch</dc:title>
  <dcterms:created xsi:type="dcterms:W3CDTF">2021-10-11T02:50:17Z</dcterms:created>
  <dcterms:modified xsi:type="dcterms:W3CDTF">2021-10-11T02:50:17Z</dcterms:modified>
</cp:coreProperties>
</file>