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Canadian railway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nitroglycerin    </w:t>
      </w:r>
      <w:r>
        <w:t xml:space="preserve">   Shortcuts    </w:t>
      </w:r>
      <w:r>
        <w:t xml:space="preserve">   Delays    </w:t>
      </w:r>
      <w:r>
        <w:t xml:space="preserve">   Construction    </w:t>
      </w:r>
      <w:r>
        <w:t xml:space="preserve">   Snowsheds    </w:t>
      </w:r>
      <w:r>
        <w:t xml:space="preserve">   Surveyors    </w:t>
      </w:r>
      <w:r>
        <w:t xml:space="preserve">   Canadian Confederation    </w:t>
      </w:r>
      <w:r>
        <w:t xml:space="preserve">   Beaver    </w:t>
      </w:r>
      <w:r>
        <w:t xml:space="preserve">   Snow    </w:t>
      </w:r>
      <w:r>
        <w:t xml:space="preserve">   Tunnels    </w:t>
      </w:r>
      <w:r>
        <w:t xml:space="preserve">   Mountains    </w:t>
      </w:r>
      <w:r>
        <w:t xml:space="preserve">   Blackfoot First nations    </w:t>
      </w:r>
      <w:r>
        <w:t xml:space="preserve">   Cost    </w:t>
      </w:r>
      <w:r>
        <w:t xml:space="preserve">   Transportation    </w:t>
      </w:r>
      <w:r>
        <w:t xml:space="preserve">   Tracks    </w:t>
      </w:r>
      <w:r>
        <w:t xml:space="preserve">   Spike    </w:t>
      </w:r>
      <w:r>
        <w:t xml:space="preserve">   Canadian pacific railway    </w:t>
      </w:r>
      <w:r>
        <w:t xml:space="preserve">   apology    </w:t>
      </w:r>
      <w:r>
        <w:t xml:space="preserve">   Scandal    </w:t>
      </w:r>
      <w:r>
        <w:t xml:space="preserve">   Bribery    </w:t>
      </w:r>
      <w:r>
        <w:t xml:space="preserve">   Shareholders    </w:t>
      </w:r>
      <w:r>
        <w:t xml:space="preserve">   Lease    </w:t>
      </w:r>
      <w:r>
        <w:t xml:space="preserve">   tunnels    </w:t>
      </w:r>
      <w:r>
        <w:t xml:space="preserve">   Death    </w:t>
      </w:r>
      <w:r>
        <w:t xml:space="preserve">   injury    </w:t>
      </w:r>
      <w:r>
        <w:t xml:space="preserve">   Lies    </w:t>
      </w:r>
      <w:r>
        <w:t xml:space="preserve">   Chinese    </w:t>
      </w:r>
      <w:r>
        <w:t xml:space="preserve">   European    </w:t>
      </w:r>
      <w:r>
        <w:t xml:space="preserve">   Wages    </w:t>
      </w:r>
      <w:r>
        <w:t xml:space="preserve">   Train    </w:t>
      </w:r>
      <w:r>
        <w:t xml:space="preserve">   Railroad    </w:t>
      </w:r>
      <w:r>
        <w:t xml:space="preserve">   canadian    </w:t>
      </w:r>
      <w:r>
        <w:t xml:space="preserve">   Pacific    </w:t>
      </w:r>
      <w:r>
        <w:t xml:space="preserve">   Transcontinental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railway</dc:title>
  <dcterms:created xsi:type="dcterms:W3CDTF">2021-10-11T02:50:50Z</dcterms:created>
  <dcterms:modified xsi:type="dcterms:W3CDTF">2021-10-11T02:50:50Z</dcterms:modified>
</cp:coreProperties>
</file>