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special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your love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Queen____________Day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Proud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all have one, special day in May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furry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turkey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Tribute to our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Newest Ontario Statutory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special days</dc:title>
  <dcterms:created xsi:type="dcterms:W3CDTF">2021-10-11T02:50:08Z</dcterms:created>
  <dcterms:modified xsi:type="dcterms:W3CDTF">2021-10-11T02:50:08Z</dcterms:modified>
</cp:coreProperties>
</file>