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Canadian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catch fire for Yukon's flower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 grey_____ is Manitoba's bird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white flower is Ontario's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creamy white, eight petalled flower is the official territorial flower for the Nothwest Territiories.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sharptailed grouse represents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Black-capped chickadee is this province's bird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grey owl is the symbol for this province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flower is the symbol for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Atlantic puffin belongs to this province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province has the wild rose as its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Edward Island's bird symbol is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ptarmigan is the official bird of this part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Quebec's bird symbol is snowy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abbreviation for the Mayflower province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symbols</dc:title>
  <dcterms:created xsi:type="dcterms:W3CDTF">2021-10-11T02:51:07Z</dcterms:created>
  <dcterms:modified xsi:type="dcterms:W3CDTF">2021-10-11T02:51:07Z</dcterms:modified>
</cp:coreProperties>
</file>