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things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Free health care    </w:t>
      </w:r>
      <w:r>
        <w:t xml:space="preserve">   Trailer park boys    </w:t>
      </w:r>
      <w:r>
        <w:t xml:space="preserve">   Smarties    </w:t>
      </w:r>
      <w:r>
        <w:t xml:space="preserve">   Eh    </w:t>
      </w:r>
      <w:r>
        <w:t xml:space="preserve">   Kraft Dinner    </w:t>
      </w:r>
      <w:r>
        <w:t xml:space="preserve">   Terry fox    </w:t>
      </w:r>
      <w:r>
        <w:t xml:space="preserve">   All dressed chips    </w:t>
      </w:r>
      <w:r>
        <w:t xml:space="preserve">   Ketchup chips    </w:t>
      </w:r>
      <w:r>
        <w:t xml:space="preserve">   Snowboarding    </w:t>
      </w:r>
      <w:r>
        <w:t xml:space="preserve">   Skiing    </w:t>
      </w:r>
      <w:r>
        <w:t xml:space="preserve">   Bagged milk    </w:t>
      </w:r>
      <w:r>
        <w:t xml:space="preserve">   Tim Hortons    </w:t>
      </w:r>
      <w:r>
        <w:t xml:space="preserve">   Snow days    </w:t>
      </w:r>
      <w:r>
        <w:t xml:space="preserve">   Poutine    </w:t>
      </w:r>
      <w:r>
        <w:t xml:space="preserve">   Prime minister    </w:t>
      </w:r>
      <w:r>
        <w:t xml:space="preserve">   Ottawa    </w:t>
      </w:r>
      <w:r>
        <w:t xml:space="preserve">   Niagra falls    </w:t>
      </w:r>
      <w:r>
        <w:t xml:space="preserve">   Snow    </w:t>
      </w:r>
      <w:r>
        <w:t xml:space="preserve">   Ice    </w:t>
      </w:r>
      <w:r>
        <w:t xml:space="preserve">   Hockey    </w:t>
      </w:r>
      <w:r>
        <w:t xml:space="preserve">   Maple leaf    </w:t>
      </w:r>
      <w:r>
        <w:t xml:space="preserve">   Syrup    </w:t>
      </w:r>
      <w:r>
        <w:t xml:space="preserve">   Bunnyhug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things </dc:title>
  <dcterms:created xsi:type="dcterms:W3CDTF">2021-10-11T02:51:00Z</dcterms:created>
  <dcterms:modified xsi:type="dcterms:W3CDTF">2021-10-11T02:51:00Z</dcterms:modified>
</cp:coreProperties>
</file>