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finely granulated sugar used for making icing or glaze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nickname for a Canadian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case of beer containing 24 bottles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coffee with two sugar and two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dollar coin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flavoured sugar and water that comes in a tube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375 ml (13 oz) bottle of liquor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pencil used for colouring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bar that contains any amount of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screw driver or screw with a square end/hole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knitted cap or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trough that runs along the eave and catches the rain and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Canadianism</dc:title>
  <dcterms:created xsi:type="dcterms:W3CDTF">2021-10-11T02:50:46Z</dcterms:created>
  <dcterms:modified xsi:type="dcterms:W3CDTF">2021-10-11T02:50:46Z</dcterms:modified>
</cp:coreProperties>
</file>