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Canal and River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narrow canals gave birth to a particular type of boat. What was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city is said to have more canals than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in canals is used for watering crops, we say that it's being used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ever fully navigable through-route tunnel is…?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predominant type of power used on canals during the Golden 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London Canal Museum can be found on the Regent’s Canal near King’s Cross. What was the building used for in Victorian times?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following exotic species has NOT been recorded in a British canal?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famous musician has worked from a floating recording studio on the Thames since the mid-80s?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major canal is named (indirectly) after a saint?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unusual material did canal pioneer James Brindley use to build a model aqueduct?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Canal and River Trust</dc:title>
  <dcterms:created xsi:type="dcterms:W3CDTF">2021-10-11T02:51:36Z</dcterms:created>
  <dcterms:modified xsi:type="dcterms:W3CDTF">2021-10-11T02:51:36Z</dcterms:modified>
</cp:coreProperties>
</file>