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Canberra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Australian Government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first Australian coin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colour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Canberra finished being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right age to vote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name of Australia's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boss of the commonwealth?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books are in the National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Canberra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Australia become a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all the laws made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couple that designed Canberra?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federation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 stand for in CSIRO?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Australia wanted to make a new law who does it need to be accepted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Green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rule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colour of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that all the robots share at the great national library?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</dc:title>
  <dcterms:created xsi:type="dcterms:W3CDTF">2021-10-11T02:51:52Z</dcterms:created>
  <dcterms:modified xsi:type="dcterms:W3CDTF">2021-10-11T02:51:52Z</dcterms:modified>
</cp:coreProperties>
</file>