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Canberra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that describes the nature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adejective that describes the nature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rule over by right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and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council of citizens of the highest functions 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capacity that revives facts and events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designed to preserve the memory of a person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office of a minister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 of conducting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represents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service of the supreme authority of a state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 of government by the people under a free electoral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Crossword</dc:title>
  <dcterms:created xsi:type="dcterms:W3CDTF">2021-10-11T02:51:04Z</dcterms:created>
  <dcterms:modified xsi:type="dcterms:W3CDTF">2021-10-11T02:51:04Z</dcterms:modified>
</cp:coreProperties>
</file>