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Canberra Snow Sydney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assembly    </w:t>
      </w:r>
      <w:r>
        <w:t xml:space="preserve">   jet boat ride    </w:t>
      </w:r>
      <w:r>
        <w:t xml:space="preserve">   Ferry ride    </w:t>
      </w:r>
      <w:r>
        <w:t xml:space="preserve">   Opera House    </w:t>
      </w:r>
      <w:r>
        <w:t xml:space="preserve">   animals    </w:t>
      </w:r>
      <w:r>
        <w:t xml:space="preserve">   Sydney Zoo    </w:t>
      </w:r>
      <w:r>
        <w:t xml:space="preserve">   Governor General    </w:t>
      </w:r>
      <w:r>
        <w:t xml:space="preserve">   bills    </w:t>
      </w:r>
      <w:r>
        <w:t xml:space="preserve">   voting    </w:t>
      </w:r>
      <w:r>
        <w:t xml:space="preserve">   public service    </w:t>
      </w:r>
      <w:r>
        <w:t xml:space="preserve">   embassy    </w:t>
      </w:r>
      <w:r>
        <w:t xml:space="preserve">   goggles    </w:t>
      </w:r>
      <w:r>
        <w:t xml:space="preserve">   snow jacket    </w:t>
      </w:r>
      <w:r>
        <w:t xml:space="preserve">   snow boots    </w:t>
      </w:r>
      <w:r>
        <w:t xml:space="preserve">   Perisher    </w:t>
      </w:r>
      <w:r>
        <w:t xml:space="preserve">   snow    </w:t>
      </w:r>
      <w:r>
        <w:t xml:space="preserve">   Toboggan    </w:t>
      </w:r>
      <w:r>
        <w:t xml:space="preserve">   Sydney Harbour Bridge    </w:t>
      </w:r>
      <w:r>
        <w:t xml:space="preserve">   citizenship    </w:t>
      </w:r>
      <w:r>
        <w:t xml:space="preserve">   civics    </w:t>
      </w:r>
      <w:r>
        <w:t xml:space="preserve">   Australia    </w:t>
      </w:r>
      <w:r>
        <w:t xml:space="preserve">   House of Representatives    </w:t>
      </w:r>
      <w:r>
        <w:t xml:space="preserve">   Senate    </w:t>
      </w:r>
      <w:r>
        <w:t xml:space="preserve">   Democracy    </w:t>
      </w:r>
      <w:r>
        <w:t xml:space="preserve">   New Parliament House    </w:t>
      </w:r>
      <w:r>
        <w:t xml:space="preserve">   Old Parliament House    </w:t>
      </w:r>
      <w:r>
        <w:t xml:space="preserve">   Canberra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Canberra Snow Sydney Camp</dc:title>
  <dcterms:created xsi:type="dcterms:W3CDTF">2021-10-11T02:50:39Z</dcterms:created>
  <dcterms:modified xsi:type="dcterms:W3CDTF">2021-10-11T02:50:39Z</dcterms:modified>
</cp:coreProperties>
</file>