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and division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that physically removes the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Encodes your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abnormal growth or mass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cancer is no longer detectable, the patient is in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genes from DNA to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Medicines used to stop or slow the growth of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grow and divide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from RNA to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of uncontrolled cell growth and proliferation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in the sequence of your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tissue to check for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2021-10-11T02:51:14Z</dcterms:created>
  <dcterms:modified xsi:type="dcterms:W3CDTF">2021-10-11T02:51:14Z</dcterms:modified>
</cp:coreProperties>
</file>