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Cancer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localized    </w:t>
      </w:r>
      <w:r>
        <w:t xml:space="preserve">   invasive    </w:t>
      </w:r>
      <w:r>
        <w:t xml:space="preserve">   tumor    </w:t>
      </w:r>
      <w:r>
        <w:t xml:space="preserve">   remission    </w:t>
      </w:r>
      <w:r>
        <w:t xml:space="preserve">   benign    </w:t>
      </w:r>
      <w:r>
        <w:t xml:space="preserve">   breast cancer    </w:t>
      </w:r>
      <w:r>
        <w:t xml:space="preserve">   chemotherapy    </w:t>
      </w:r>
      <w:r>
        <w:t xml:space="preserve">   radiation    </w:t>
      </w:r>
      <w:r>
        <w:t xml:space="preserve">   Immunotherapy    </w:t>
      </w:r>
      <w:r>
        <w:t xml:space="preserve">   germ cell    </w:t>
      </w:r>
      <w:r>
        <w:t xml:space="preserve">   mutation    </w:t>
      </w:r>
      <w:r>
        <w:t xml:space="preserve">   Metastasize    </w:t>
      </w:r>
      <w:r>
        <w:t xml:space="preserve">   leukemia    </w:t>
      </w:r>
      <w:r>
        <w:t xml:space="preserve">   abnormal    </w:t>
      </w:r>
      <w:r>
        <w:t xml:space="preserve">   Lymphoma    </w:t>
      </w:r>
      <w:r>
        <w:t xml:space="preserve">   cancer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Cancer</dc:title>
  <dcterms:created xsi:type="dcterms:W3CDTF">2021-10-11T02:51:19Z</dcterms:created>
  <dcterms:modified xsi:type="dcterms:W3CDTF">2021-10-11T02:51:19Z</dcterms:modified>
</cp:coreProperties>
</file>