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cancer that affects glands and body lining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 causing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 that uses chemicals to destroy cancer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uncontrollable growth of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cancer that affects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cancer that affects blood and blood forming organs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cancerous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noncancerous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 of cancer from the point where it originated 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that removes some or all of cancerous masses from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cancer that affects immune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 mass of tissue that has no natural role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</dc:title>
  <dcterms:created xsi:type="dcterms:W3CDTF">2021-10-11T02:51:16Z</dcterms:created>
  <dcterms:modified xsi:type="dcterms:W3CDTF">2021-10-11T02:51:16Z</dcterms:modified>
</cp:coreProperties>
</file>