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specialty that uses operative manual and instrumental techniques on a person to investigate or treat a pathological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X-ray of the breast that is taken with a device that compresses and flattens the breast.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treatment that uses powerful chemicals to kill fast-growing cells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cancer arising in the epithelial tissue of the skin or of the lining of the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treatment of disease by the use of chemical substances, especially the treatment of cancer by cytotoxic and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world, as a whole or in a particular geographical area, especially as affected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swelling of a part of the body, generally without inflammation, caused by an abnormal growth of tissue, whether benign or malignant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in which abnormal cells uncontrollably and destroy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capable of causing cancer in living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malignant but often curable disease of lymphatic tissues typically causing painless enlargement of the lymph nodes, liver, and spleen.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cancer of blood-forming tissues, hindering the body's ability to fight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tumor of melanin-forming cells, especially a malignant tumor associated with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diseases in which abnormal cells divide without control and can invade nearby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emission of energy as electromagnetic waves or as moving subatomic particles, especially high-energy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cancer of the lymphatic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</dc:title>
  <dcterms:created xsi:type="dcterms:W3CDTF">2021-10-11T02:51:34Z</dcterms:created>
  <dcterms:modified xsi:type="dcterms:W3CDTF">2021-10-11T02:51:34Z</dcterms:modified>
</cp:coreProperties>
</file>