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metastasis    </w:t>
      </w:r>
      <w:r>
        <w:t xml:space="preserve">   malignant    </w:t>
      </w:r>
      <w:r>
        <w:t xml:space="preserve">   tumor    </w:t>
      </w:r>
      <w:r>
        <w:t xml:space="preserve">   cancer    </w:t>
      </w:r>
      <w:r>
        <w:t xml:space="preserve">   biopsy    </w:t>
      </w:r>
      <w:r>
        <w:t xml:space="preserve">   leukemia    </w:t>
      </w:r>
      <w:r>
        <w:t xml:space="preserve">   ovarian    </w:t>
      </w:r>
      <w:r>
        <w:t xml:space="preserve">   Non-Hodgkin's Lymphoma    </w:t>
      </w:r>
      <w:r>
        <w:t xml:space="preserve">   oral    </w:t>
      </w:r>
      <w:r>
        <w:t xml:space="preserve">   cervical    </w:t>
      </w:r>
      <w:r>
        <w:t xml:space="preserve">   colorectal    </w:t>
      </w:r>
      <w:r>
        <w:t xml:space="preserve">   lung    </w:t>
      </w:r>
      <w:r>
        <w:t xml:space="preserve">   breast    </w:t>
      </w:r>
      <w:r>
        <w:t xml:space="preserve">   prostate    </w:t>
      </w:r>
      <w:r>
        <w:t xml:space="preserve">   skin    </w:t>
      </w:r>
      <w:r>
        <w:t xml:space="preserve">   oncogene    </w:t>
      </w:r>
      <w:r>
        <w:t xml:space="preserve">   carcinogen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2021-10-11T02:50:27Z</dcterms:created>
  <dcterms:modified xsi:type="dcterms:W3CDTF">2021-10-11T02:50:27Z</dcterms:modified>
</cp:coreProperties>
</file>