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Bladder    </w:t>
      </w:r>
      <w:r>
        <w:t xml:space="preserve">   Bladder Cancer    </w:t>
      </w:r>
      <w:r>
        <w:t xml:space="preserve">   Bowel Cancer    </w:t>
      </w:r>
      <w:r>
        <w:t xml:space="preserve">   Brain Cancer    </w:t>
      </w:r>
      <w:r>
        <w:t xml:space="preserve">   Breast Cancer    </w:t>
      </w:r>
      <w:r>
        <w:t xml:space="preserve">   Cancerous    </w:t>
      </w:r>
      <w:r>
        <w:t xml:space="preserve">   Chemotherapy    </w:t>
      </w:r>
      <w:r>
        <w:t xml:space="preserve">   Flat Tumor    </w:t>
      </w:r>
      <w:r>
        <w:t xml:space="preserve">   Kidney    </w:t>
      </w:r>
      <w:r>
        <w:t xml:space="preserve">   Lung Cancer    </w:t>
      </w:r>
      <w:r>
        <w:t xml:space="preserve">   Noncancerous    </w:t>
      </w:r>
      <w:r>
        <w:t xml:space="preserve">   Ovarian Cancer    </w:t>
      </w:r>
      <w:r>
        <w:t xml:space="preserve">   Papillary Tumor    </w:t>
      </w:r>
      <w:r>
        <w:t xml:space="preserve">   Radiation    </w:t>
      </w:r>
      <w:r>
        <w:t xml:space="preserve">   Seizures    </w:t>
      </w:r>
      <w:r>
        <w:t xml:space="preserve">   Skin Cancer    </w:t>
      </w:r>
      <w:r>
        <w:t xml:space="preserve">   Stomach Cancer    </w:t>
      </w:r>
      <w:r>
        <w:t xml:space="preserve">   Surgery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</dc:title>
  <dcterms:created xsi:type="dcterms:W3CDTF">2021-10-11T02:50:32Z</dcterms:created>
  <dcterms:modified xsi:type="dcterms:W3CDTF">2021-10-11T02:50:32Z</dcterms:modified>
</cp:coreProperties>
</file>