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Benign    </w:t>
      </w:r>
      <w:r>
        <w:t xml:space="preserve">   Cancer    </w:t>
      </w:r>
      <w:r>
        <w:t xml:space="preserve">   Carcinogens    </w:t>
      </w:r>
      <w:r>
        <w:t xml:space="preserve">   Cells    </w:t>
      </w:r>
      <w:r>
        <w:t xml:space="preserve">   Chemicals    </w:t>
      </w:r>
      <w:r>
        <w:t xml:space="preserve">   Chemotherapy    </w:t>
      </w:r>
      <w:r>
        <w:t xml:space="preserve">   Division    </w:t>
      </w:r>
      <w:r>
        <w:t xml:space="preserve">   Genetic    </w:t>
      </w:r>
      <w:r>
        <w:t xml:space="preserve">   Ionising    </w:t>
      </w:r>
      <w:r>
        <w:t xml:space="preserve">   Malignant    </w:t>
      </w:r>
      <w:r>
        <w:t xml:space="preserve">   Mitosis    </w:t>
      </w:r>
      <w:r>
        <w:t xml:space="preserve">   Mutation    </w:t>
      </w:r>
      <w:r>
        <w:t xml:space="preserve">   Radiation    </w:t>
      </w:r>
      <w:r>
        <w:t xml:space="preserve">   Radiotherapy    </w:t>
      </w:r>
      <w:r>
        <w:t xml:space="preserve">   Tumour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2021-10-11T02:50:49Z</dcterms:created>
  <dcterms:modified xsi:type="dcterms:W3CDTF">2021-10-11T02:50:49Z</dcterms:modified>
</cp:coreProperties>
</file>