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STOMACH    </w:t>
      </w:r>
      <w:r>
        <w:t xml:space="preserve">   MEDICINE    </w:t>
      </w:r>
      <w:r>
        <w:t xml:space="preserve">   HOPE    </w:t>
      </w:r>
      <w:r>
        <w:t xml:space="preserve">   BONE    </w:t>
      </w:r>
      <w:r>
        <w:t xml:space="preserve">   DEATH    </w:t>
      </w:r>
      <w:r>
        <w:t xml:space="preserve">   MOUTH    </w:t>
      </w:r>
      <w:r>
        <w:t xml:space="preserve">   KIDNEY    </w:t>
      </w:r>
      <w:r>
        <w:t xml:space="preserve">   HEAD    </w:t>
      </w:r>
      <w:r>
        <w:t xml:space="preserve">   BRAIN    </w:t>
      </w:r>
      <w:r>
        <w:t xml:space="preserve">   CURE    </w:t>
      </w:r>
      <w:r>
        <w:t xml:space="preserve">   LYMPHOMA    </w:t>
      </w:r>
      <w:r>
        <w:t xml:space="preserve">   BLOOD    </w:t>
      </w:r>
      <w:r>
        <w:t xml:space="preserve">   SKIN    </w:t>
      </w:r>
      <w:r>
        <w:t xml:space="preserve">   HOSPITAL    </w:t>
      </w:r>
      <w:r>
        <w:t xml:space="preserve">   HEART    </w:t>
      </w:r>
      <w:r>
        <w:t xml:space="preserve">   CANCER    </w:t>
      </w:r>
      <w:r>
        <w:t xml:space="preserve">   LUNG    </w:t>
      </w:r>
      <w:r>
        <w:t xml:space="preserve">   LEUKEMIA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Cancer</dc:title>
  <dcterms:created xsi:type="dcterms:W3CDTF">2021-10-11T02:50:49Z</dcterms:created>
  <dcterms:modified xsi:type="dcterms:W3CDTF">2021-10-11T02:50:49Z</dcterms:modified>
</cp:coreProperties>
</file>