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WALTER GILBERT    </w:t>
      </w:r>
      <w:r>
        <w:t xml:space="preserve">   STANLEY COHEN    </w:t>
      </w:r>
      <w:r>
        <w:t xml:space="preserve">   SIDNEY ALTMAN    </w:t>
      </w:r>
      <w:r>
        <w:t xml:space="preserve">   RALPH STEINMAN    </w:t>
      </w:r>
      <w:r>
        <w:t xml:space="preserve">   PHILLIP SHARP    </w:t>
      </w:r>
      <w:r>
        <w:t xml:space="preserve">   PAUL BERG    </w:t>
      </w:r>
      <w:r>
        <w:t xml:space="preserve">   OLIVE SMITHIES    </w:t>
      </w:r>
      <w:r>
        <w:t xml:space="preserve">   LELAND HARTWELL    </w:t>
      </w:r>
      <w:r>
        <w:t xml:space="preserve">   IRWIN ROSE    </w:t>
      </w:r>
      <w:r>
        <w:t xml:space="preserve">   HAMILTON SMITH    </w:t>
      </w:r>
      <w:r>
        <w:t xml:space="preserve">   GUNTER BLOBEL    </w:t>
      </w:r>
      <w:r>
        <w:t xml:space="preserve">   DONNALL THOMAS    </w:t>
      </w:r>
      <w:r>
        <w:t xml:space="preserve">   DANIEL NATHENS    </w:t>
      </w:r>
      <w:r>
        <w:t xml:space="preserve">   CRAIG MERLO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Awareness</dc:title>
  <dcterms:created xsi:type="dcterms:W3CDTF">2021-10-11T02:50:43Z</dcterms:created>
  <dcterms:modified xsi:type="dcterms:W3CDTF">2021-10-11T02:50:43Z</dcterms:modified>
</cp:coreProperties>
</file>