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radiation    </w:t>
      </w:r>
      <w:r>
        <w:t xml:space="preserve">   xray    </w:t>
      </w:r>
      <w:r>
        <w:t xml:space="preserve">   abnormal    </w:t>
      </w:r>
      <w:r>
        <w:t xml:space="preserve">   age    </w:t>
      </w:r>
      <w:r>
        <w:t xml:space="preserve">   awareness    </w:t>
      </w:r>
      <w:r>
        <w:t xml:space="preserve">   benign    </w:t>
      </w:r>
      <w:r>
        <w:t xml:space="preserve">   breast    </w:t>
      </w:r>
      <w:r>
        <w:t xml:space="preserve">   cancer    </w:t>
      </w:r>
      <w:r>
        <w:t xml:space="preserve">   cure    </w:t>
      </w:r>
      <w:r>
        <w:t xml:space="preserve">   dense    </w:t>
      </w:r>
      <w:r>
        <w:t xml:space="preserve">   diet    </w:t>
      </w:r>
      <w:r>
        <w:t xml:space="preserve">   dimpling    </w:t>
      </w:r>
      <w:r>
        <w:t xml:space="preserve">   discharge    </w:t>
      </w:r>
      <w:r>
        <w:t xml:space="preserve">   exercise    </w:t>
      </w:r>
      <w:r>
        <w:t xml:space="preserve">   family history    </w:t>
      </w:r>
      <w:r>
        <w:t xml:space="preserve">   genetics    </w:t>
      </w:r>
      <w:r>
        <w:t xml:space="preserve">   hope    </w:t>
      </w:r>
      <w:r>
        <w:t xml:space="preserve">   hormones    </w:t>
      </w:r>
      <w:r>
        <w:t xml:space="preserve">   lump    </w:t>
      </w:r>
      <w:r>
        <w:t xml:space="preserve">   malignant    </w:t>
      </w:r>
      <w:r>
        <w:t xml:space="preserve">   mammogram    </w:t>
      </w:r>
      <w:r>
        <w:t xml:space="preserve">   mammography    </w:t>
      </w:r>
      <w:r>
        <w:t xml:space="preserve">   mri    </w:t>
      </w:r>
      <w:r>
        <w:t xml:space="preserve">   normal    </w:t>
      </w:r>
      <w:r>
        <w:t xml:space="preserve">   october    </w:t>
      </w:r>
      <w:r>
        <w:t xml:space="preserve">   pink    </w:t>
      </w:r>
      <w:r>
        <w:t xml:space="preserve">   prevention    </w:t>
      </w:r>
      <w:r>
        <w:t xml:space="preserve">   ribbon    </w:t>
      </w:r>
      <w:r>
        <w:t xml:space="preserve">   risk    </w:t>
      </w:r>
      <w:r>
        <w:t xml:space="preserve">   screenings    </w:t>
      </w:r>
      <w:r>
        <w:t xml:space="preserve">   support    </w:t>
      </w:r>
      <w:r>
        <w:t xml:space="preserve">   survivor    </w:t>
      </w:r>
      <w:r>
        <w:t xml:space="preserve">   ultrasound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Awareness Month</dc:title>
  <dcterms:created xsi:type="dcterms:W3CDTF">2021-11-06T03:41:21Z</dcterms:created>
  <dcterms:modified xsi:type="dcterms:W3CDTF">2021-11-06T03:41:21Z</dcterms:modified>
</cp:coreProperties>
</file>