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Men    </w:t>
      </w:r>
      <w:r>
        <w:t xml:space="preserve">   Detection    </w:t>
      </w:r>
      <w:r>
        <w:t xml:space="preserve">   Cure    </w:t>
      </w:r>
      <w:r>
        <w:t xml:space="preserve">   Faith    </w:t>
      </w:r>
      <w:r>
        <w:t xml:space="preserve">   Believe    </w:t>
      </w:r>
      <w:r>
        <w:t xml:space="preserve">   Mammography    </w:t>
      </w:r>
      <w:r>
        <w:t xml:space="preserve">   Knowledge    </w:t>
      </w:r>
      <w:r>
        <w:t xml:space="preserve">   Prevention    </w:t>
      </w:r>
      <w:r>
        <w:t xml:space="preserve">   Research    </w:t>
      </w:r>
      <w:r>
        <w:t xml:space="preserve">   Hope    </w:t>
      </w:r>
      <w:r>
        <w:t xml:space="preserve">   Prostate    </w:t>
      </w:r>
      <w:r>
        <w:t xml:space="preserve">   Cervical    </w:t>
      </w:r>
      <w:r>
        <w:t xml:space="preserve">   Woman    </w:t>
      </w:r>
      <w:r>
        <w:t xml:space="preserve">   Awareness    </w:t>
      </w:r>
      <w:r>
        <w:t xml:space="preserve">   Selfexam    </w:t>
      </w:r>
      <w:r>
        <w:t xml:space="preserve">   Checkup    </w:t>
      </w:r>
      <w:r>
        <w:t xml:space="preserve">   Colon    </w:t>
      </w:r>
      <w:r>
        <w:t xml:space="preserve">   Lung    </w:t>
      </w:r>
      <w:r>
        <w:t xml:space="preserve">   Breast    </w:t>
      </w:r>
      <w:r>
        <w:t xml:space="preserve">   Doctor    </w:t>
      </w:r>
      <w:r>
        <w:t xml:space="preserve">   Courage    </w:t>
      </w:r>
      <w:r>
        <w:t xml:space="preserve">   Survivor    </w:t>
      </w:r>
      <w:r>
        <w:t xml:space="preserve">   Diagnosis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Awareness Word Search</dc:title>
  <dcterms:created xsi:type="dcterms:W3CDTF">2021-10-11T02:50:59Z</dcterms:created>
  <dcterms:modified xsi:type="dcterms:W3CDTF">2021-10-11T02:50:59Z</dcterms:modified>
</cp:coreProperties>
</file>