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Bio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proportion of deaths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linking receptors that connect extracellular matrix with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compartments released from the cell upon fusion at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levels of progression of a disease (mainly cancer)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cancers of the immune system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tumor that starts in glial cells (brain/spine)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determined by measuring in the blood to tell how well your kidneys are filtering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appropriate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made to control cell growth /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making energy that is also known as the Warburg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connective tissue cell types that are most abundant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something develops in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addition of many phosphates (occurs in cell cycle control)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classification of a cancer causing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a chromosome to protect from degradation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functional tissue type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reached when all factors are suitable to move to the next phase of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mitosis where the chromosomes are alined in the middle of the dividing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 suppressor protein that acts through controlling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expresses the characteristics of another but doesn't actually have that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examination done of a removed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tissue growths that resemble mushrooms (bumpy)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Bio Crossword</dc:title>
  <dcterms:created xsi:type="dcterms:W3CDTF">2021-10-11T02:51:41Z</dcterms:created>
  <dcterms:modified xsi:type="dcterms:W3CDTF">2021-10-11T02:51:41Z</dcterms:modified>
</cp:coreProperties>
</file>