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Cancer Bio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specific form of a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do you use to describe changing of DNA structure without changing the sequence due to age or exposure to environmental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formation of apoptosis, programmed cell death, caused by faulty cell matrix interactions?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for something that increases the chance of causing cancer? Ex. smoking,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positron emission tomography? This is also used to find cancer cells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do you use to describe a genetic change where one piece of a chromosome breaks and attaches to another chromosome?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call an abnormal mass of tissue formed from cells that divide uncontrollably or do not die when they should?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procedure method used to test if certain chemicals can cause mutations in DNA by using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cancer that begins in the bone or soft tissues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a process where cells breakdown and destroy old, damaged, or abnormal proteins and other substances in the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describe an alternative less known pathway?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a certain phase of tumor development characterized by increased growth speed and invasiveness of the tumor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call a certain group of enzymes that methylate substrates by transferring a methyl group from SAM to the substrate?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describe something performed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process that cause new blood vessels to form that tumors use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the development or chain of events leading up to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gland in the male reproductive system found below the bladder? Cancer of this gland usually occurs in older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non-cancerous tumor that begins to form in gland-like cells of the epithelial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 extracellular network of macromolecules that provide structural and biochemical support to surrounding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substance derived from ECM used as a matrix ink that encourages cell growth?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Bio Crossword</dc:title>
  <dcterms:created xsi:type="dcterms:W3CDTF">2021-10-11T02:51:43Z</dcterms:created>
  <dcterms:modified xsi:type="dcterms:W3CDTF">2021-10-11T02:51:43Z</dcterms:modified>
</cp:coreProperties>
</file>