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 in cell cycle where replicated chromosomes are separated to opposite poles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programmed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 located on chromosome 9 that codes for a proto-oncogene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germ cell tumor containing multiple tissue types, not usually associated with the site of tumor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in which glucose is converted into lactate in the presence of oxygen, also known as the Warburg effcect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transmembrane protein that is a receptor for members of the epidermal growth factor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 that codes for tumor suppressor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Series of events leading to duplication of cell (DNA, organelles, cytoplasm,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cells that produce the major components of the ECM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control  mechanisms of cell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pertaining to pleura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one gene influences two different phenotypes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imaging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cancer that originates in tissue lining of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tumor of melanin-forming cells, especially a malignant tumor associated with skin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biological process that causes an organism to develop its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variation in phenotype caused by environmental factors, not a mutation and non-hereditary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material of virus incorporated into host cell, now able to replicate with host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place in a test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tumor occurring in brain or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ribonucleoprotein that adds  telomere repeat sequence to the 3' end of telomeres.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transmembrane protein receptors mediating cell-ECM adhesion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Biology Crossword</dc:title>
  <dcterms:created xsi:type="dcterms:W3CDTF">2021-10-11T02:51:39Z</dcterms:created>
  <dcterms:modified xsi:type="dcterms:W3CDTF">2021-10-11T02:51:39Z</dcterms:modified>
</cp:coreProperties>
</file>