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surgery to remove only the tumor and smallest amount of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x-ray energy that kills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hair is a side effect of Chemotherapy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medicines used to stop or slow the growth of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chemopreventive agents has been shown to lower prostate cancer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X-ray screening for breast cancer: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condition do systems of a disease get reduced or no longer detectable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common histologic type of thyroid carcinoma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tumor found in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Clinical breast exams and mammograms can help to detect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produced by cells of the immune system to enhance production and functioning ofcomponents of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knowledge or perception of a situation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of studying the nature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delivery of radiation therapy through internal implants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tissue to check for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inflammation of the oral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an abnormal growth or mass of tissue?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Crossword</dc:title>
  <dcterms:created xsi:type="dcterms:W3CDTF">2021-10-11T02:51:08Z</dcterms:created>
  <dcterms:modified xsi:type="dcterms:W3CDTF">2021-10-11T02:51:08Z</dcterms:modified>
</cp:coreProperties>
</file>