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treatment of injuries or disorders of the body by incision or manipulation, especially with instruments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capable of causing cancer in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cancer of the lymph nodes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image obtained by mammography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cancer of blood-forming tissues, hindering the body’s ability to fight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caused by an uncontrolled division of abnormal cells in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swelling of a part of the body, generally without inflammation, caused by an abnormal growth of tissue, whether benign or malignant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surroundings or conditions in which a person, animal, or plant lives or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malignant but often curable disease of lymphatic tissues typically causing painless enlargement of the lymph nodes, liver, and spleen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cancer arising in the epithelial tissue of the skin or of the lining of the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tumor of melanin-forming cells (associated with skin cancer)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cancer treatment that uses one or more anti-cancer drugs as part of a standardized chemotherapy regimen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energy waves to diagnose or treat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not harmful disease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Crossword</dc:title>
  <dcterms:created xsi:type="dcterms:W3CDTF">2021-10-11T02:51:46Z</dcterms:created>
  <dcterms:modified xsi:type="dcterms:W3CDTF">2021-10-11T02:51:46Z</dcterms:modified>
</cp:coreProperties>
</file>