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osteo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cartilage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red blood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bone marrow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pigment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lympho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hepato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hemangio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blood vessels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erythro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lymphocyte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chondro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Prefixes</dc:title>
  <dcterms:created xsi:type="dcterms:W3CDTF">2021-10-11T02:51:06Z</dcterms:created>
  <dcterms:modified xsi:type="dcterms:W3CDTF">2021-10-11T02:51:06Z</dcterms:modified>
</cp:coreProperties>
</file>