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Cancer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larger of the two systems through which cancer cells might travel to other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broad term used to describe all cancers originating from epithelial tissues (these account for 80-90% of total cancers)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describing a new, autonomous growth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Conversion of one cell type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cancerous tumour which has not yet broken through the basement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generic term derived from the Latin word meaning 'crab' used to describe this medical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abnormal increase in the number of cells of a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broad term used to describe all cancers originating in the lymphatic glands/nodes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abnormal decrease in the number of cells of a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broad term used to describe all cancers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broad term used to describe all cancers originating from connective tissues such as bone, tendon, cartilage, muscle 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ambiguous term used to describe the presence of abnormal cells within a tissue or organ, or a change in the phenotype of the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cancerous tumour which has broken through the basement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abnormal increase in the size of cells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swelling or mass with no cellular structure and no known physiological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used to describe a tumour which will not invade surrounding tissues or metastasize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used to describe a tumour with the potential to invade local tissues and metastisize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broad term used to describe all cancers originating from bone marrow plasma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decrease in cell and/or tissue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Terminology</dc:title>
  <dcterms:created xsi:type="dcterms:W3CDTF">2021-10-11T02:51:59Z</dcterms:created>
  <dcterms:modified xsi:type="dcterms:W3CDTF">2021-10-11T02:51:59Z</dcterms:modified>
</cp:coreProperties>
</file>