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Unit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spread of disease (in this case, cancer) from the original site to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treatment that stimulates the body's own immune system to fight cancer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cancerous.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occurs when happens when abnormal cells grow and spread very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removal of a sample of tissue from the body for further examination. This gives doctors a closer look at what's going on inside to help make a diagnosis and choose the right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abnormal body of cells in a mass or a lump that are classified as cancerous or not cancerous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Unwanted reactions or effects to medication or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used to describe tumors that are slow-growing, noncancerous, and do not spread to surrounding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diagnosis, study, and treatment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cancer that starts in the lymphatic system, which includes the lymph nodes, thymus, spleen, adenoids, tonsils, and bone marrow.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cancer of the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special medicines to treat cancer. Several of these drugs are often combined to attack the cancer cells in different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process in which energy is given off in the form of particles or rays to kill cancer cells and shrink tumors.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reappearance of cancer after it has been 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cancer symptoms disappear or are significantly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body system, which includes white blood cells and lymph nodes, helps protect the body from disease and fights off germs.</w:t>
            </w:r>
          </w:p>
        </w:tc>
      </w:tr>
    </w:tbl>
    <w:p>
      <w:pPr>
        <w:pStyle w:val="WordBankMedium"/>
      </w:pPr>
      <w:r>
        <w:t xml:space="preserve">   Cancer    </w:t>
      </w:r>
      <w:r>
        <w:t xml:space="preserve">   Tumor    </w:t>
      </w:r>
      <w:r>
        <w:t xml:space="preserve">   Benign    </w:t>
      </w:r>
      <w:r>
        <w:t xml:space="preserve">   Malignant    </w:t>
      </w:r>
      <w:r>
        <w:t xml:space="preserve">   Oncology    </w:t>
      </w:r>
      <w:r>
        <w:t xml:space="preserve">   Biopsy    </w:t>
      </w:r>
      <w:r>
        <w:t xml:space="preserve">   Chemotherapy    </w:t>
      </w:r>
      <w:r>
        <w:t xml:space="preserve">   Immunotherapy    </w:t>
      </w:r>
      <w:r>
        <w:t xml:space="preserve">   Radiation    </w:t>
      </w:r>
      <w:r>
        <w:t xml:space="preserve">   Side effects    </w:t>
      </w:r>
      <w:r>
        <w:t xml:space="preserve">   Metastasis    </w:t>
      </w:r>
      <w:r>
        <w:t xml:space="preserve">   Lymphoma    </w:t>
      </w:r>
      <w:r>
        <w:t xml:space="preserve">   Leukemia    </w:t>
      </w:r>
      <w:r>
        <w:t xml:space="preserve">   Remission    </w:t>
      </w:r>
      <w:r>
        <w:t xml:space="preserve">   Relapse    </w:t>
      </w:r>
      <w:r>
        <w:t xml:space="preserve">   Immune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Unit Puzzle</dc:title>
  <dcterms:created xsi:type="dcterms:W3CDTF">2021-10-11T02:51:01Z</dcterms:created>
  <dcterms:modified xsi:type="dcterms:W3CDTF">2021-10-11T02:51:01Z</dcterms:modified>
</cp:coreProperties>
</file>