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BIOPSY    </w:t>
      </w:r>
      <w:r>
        <w:t xml:space="preserve">   TISSUES    </w:t>
      </w:r>
      <w:r>
        <w:t xml:space="preserve">   ORGANS    </w:t>
      </w:r>
      <w:r>
        <w:t xml:space="preserve">   CELLS    </w:t>
      </w:r>
      <w:r>
        <w:t xml:space="preserve">   REMISSION    </w:t>
      </w:r>
      <w:r>
        <w:t xml:space="preserve">   RADIATION    </w:t>
      </w:r>
      <w:r>
        <w:t xml:space="preserve">   RIBBON    </w:t>
      </w:r>
      <w:r>
        <w:t xml:space="preserve">   FIGHT    </w:t>
      </w:r>
      <w:r>
        <w:t xml:space="preserve">   CURE    </w:t>
      </w:r>
      <w:r>
        <w:t xml:space="preserve">   CANCER    </w:t>
      </w:r>
      <w:r>
        <w:t xml:space="preserve">   CHEMO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Vocabulary</dc:title>
  <dcterms:created xsi:type="dcterms:W3CDTF">2021-10-11T02:50:09Z</dcterms:created>
  <dcterms:modified xsi:type="dcterms:W3CDTF">2021-10-11T02:50:09Z</dcterms:modified>
</cp:coreProperties>
</file>