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Cancer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medicine    </w:t>
      </w:r>
      <w:r>
        <w:t xml:space="preserve">   therapies    </w:t>
      </w:r>
      <w:r>
        <w:t xml:space="preserve">   treatments    </w:t>
      </w:r>
      <w:r>
        <w:t xml:space="preserve">   muscoskeletal    </w:t>
      </w:r>
      <w:r>
        <w:t xml:space="preserve">   neurological    </w:t>
      </w:r>
      <w:r>
        <w:t xml:space="preserve">   symptoms    </w:t>
      </w:r>
      <w:r>
        <w:t xml:space="preserve">   signs    </w:t>
      </w:r>
      <w:r>
        <w:t xml:space="preserve">   physcial examination    </w:t>
      </w:r>
      <w:r>
        <w:t xml:space="preserve">   stationary bike    </w:t>
      </w:r>
      <w:r>
        <w:t xml:space="preserve">   flexibility    </w:t>
      </w:r>
      <w:r>
        <w:t xml:space="preserve">   aerobic training    </w:t>
      </w:r>
      <w:r>
        <w:t xml:space="preserve">   stretching    </w:t>
      </w:r>
      <w:r>
        <w:t xml:space="preserve">   balance    </w:t>
      </w:r>
      <w:r>
        <w:t xml:space="preserve">   bone metastasis    </w:t>
      </w:r>
      <w:r>
        <w:t xml:space="preserve">   weght training    </w:t>
      </w:r>
      <w:r>
        <w:t xml:space="preserve">   Bone loss    </w:t>
      </w:r>
      <w:r>
        <w:t xml:space="preserve">   fatigue    </w:t>
      </w:r>
      <w:r>
        <w:t xml:space="preserve">  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WordSearch </dc:title>
  <dcterms:created xsi:type="dcterms:W3CDTF">2021-10-11T02:51:29Z</dcterms:created>
  <dcterms:modified xsi:type="dcterms:W3CDTF">2021-10-11T02:51:29Z</dcterms:modified>
</cp:coreProperties>
</file>