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Word Scramble </w:t>
      </w:r>
    </w:p>
    <w:p>
      <w:pPr>
        <w:pStyle w:val="Questions"/>
      </w:pPr>
      <w:r>
        <w:t xml:space="preserve">1. TECUA IOLDEYM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IDEHCLNR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CCNERA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DHATE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YEROMHCAHTEP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LSANBDES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TETATNRME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TWHIE OBOLD SLLEC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RED ODOBL LSCLE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UAECT ALMYPHOM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ADTNAIORI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SOHGWTR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EPRATYH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ALIUKMEE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RARIAEHD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USNAAE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Word Scramble </dc:title>
  <dcterms:created xsi:type="dcterms:W3CDTF">2021-10-11T02:51:54Z</dcterms:created>
  <dcterms:modified xsi:type="dcterms:W3CDTF">2021-10-11T02:51:54Z</dcterms:modified>
</cp:coreProperties>
</file>