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make copies through entering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Smoking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monomers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Apoptosis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or damage to DNA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Benign 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self death or suicide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Mutations could increase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Spread in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divisions restricted to an area                             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Malignant 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division not restricted to an area                         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cell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Malignant tumors are able to                                      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Gleevec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Chemotherapy affects                                                  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Nucleotides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used to treat leukemia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dividing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2021-10-11T02:50:58Z</dcterms:created>
  <dcterms:modified xsi:type="dcterms:W3CDTF">2021-10-11T02:50:58Z</dcterms:modified>
</cp:coreProperties>
</file>