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Cancer and Stem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Mutation that turns proto-oncogenes to oncogenes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 that has the ability to produce all of the differentiated cells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 that can give rise to any fetal or adult cell type except those of extra-embryonic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Formation of blood vessels to provide oxygen and nutrients to the growing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pathway must be bypassed by cancer cells which gives them the abnormal ability to survive stress and DNA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Caused by invasion of the extracellular matrix, vascular dissemination, homing of tumor cells and colonization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Tumor suppressor genes control cell cycle progression and this mutated state is needed to bypass their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Created by cells going into senescence and maintaining telomere length through induction of telomerase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Turning any cell into a stem cell to then turn it back to specific types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 that can give rise to only one type of differentiated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 that can give rise to multiple lineages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Mutated versions of proteins involved in transmitting cellular growth-promoting signals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and Stem cells</dc:title>
  <dcterms:created xsi:type="dcterms:W3CDTF">2021-10-11T02:51:17Z</dcterms:created>
  <dcterms:modified xsi:type="dcterms:W3CDTF">2021-10-11T02:51:17Z</dcterms:modified>
</cp:coreProperties>
</file>